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1  风雨欲来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1  风雨欲来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本书出售、求购地址：https://www.jiaokey.com/book/detail/14419161.html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