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城市化与社区民族关系及其评价指标  基于中国西北地区的实证研究</w:t>
      </w:r>
    </w:p>
    <w:p>
      <w:r>
        <w:rPr>
          <w:rFonts w:ascii="宋体" w:hAnsi="宋体" w:eastAsia="宋体"/>
          <w:sz w:val="24"/>
        </w:rPr>
        <w:t>刘庸著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城市化与社区民族关系及其评价指标  基于中国西北地区的实证研究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本书出售、求购地址：https://www.jiaokey.com/book/detail/14419144.html</w:t>
      </w:r>
    </w:p>
    <w:p>
      <w:r>
        <w:t>更多相关图书推荐：https://www.jiaokey.com</w:t>
      </w:r>
    </w:p>
    <w:p>
      <w:r>
        <w:t>刘庸著 其他作品：https://www.jiaokey.com/tag/刘庸著.html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关键词搜索：https://www.jiaokey.com/tag/城市化与社区民族关系及其评价指标  基于中国西北地区的实证研究.html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