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书名：你要无可替代  一个HRD的21天进阶之旅</w:t>
      </w:r>
    </w:p>
    <w:p>
      <w:r>
        <w:t>作者:赵颖著</w:t>
      </w:r>
    </w:p>
    <w:p>
      <w:r>
        <w:t>出版社:北京时代华文书局,2018.07</w:t>
      </w:r>
    </w:p>
    <w:p>
      <w:r>
        <w:t>出版日期：</w:t>
      </w:r>
    </w:p>
    <w:p>
      <w:r>
        <w:t>总页数：323</w:t>
      </w:r>
    </w:p>
    <w:p>
      <w:r>
        <w:t>更多请访问教客网:www.jiaokey.com</w:t>
      </w:r>
    </w:p>
    <w:p>
      <w:r>
        <w:t>你要无可替代  一个HRD的21天进阶之旅评论地址：https://www.jiaokey.com/book/detail/14419136.html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