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能力导向一体化教学体系研究与实践</w:t>
      </w:r>
    </w:p>
    <w:p>
      <w:r>
        <w:rPr>
          <w:rFonts w:ascii="宋体" w:hAnsi="宋体" w:eastAsia="宋体"/>
          <w:sz w:val="24"/>
        </w:rPr>
        <w:t>梁梁，陈翌庆，于宝证编著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能力导向一体化教学体系研究与实践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梁梁，陈翌庆，于宝证编著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本书出售、求购地址：https://www.jiaokey.com/book/detail/14419131.html</w:t>
      </w:r>
    </w:p>
    <w:p>
      <w:r>
        <w:t>更多相关图书推荐：https://www.jiaokey.com</w:t>
      </w:r>
    </w:p>
    <w:p>
      <w:r>
        <w:t>梁梁，陈翌庆，于宝证编著 其他作品：https://www.jiaokey.com/tag/梁梁，陈翌庆，于宝证编著.html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关键词搜索：https://www.jiaokey.com/tag/能力导向一体化教学体系研究与实践.html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