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非凡之道  6位英国房产大咖访谈录</w:t>
      </w:r>
    </w:p>
    <w:p>
      <w:r>
        <w:rPr>
          <w:rFonts w:ascii="宋体" w:hAnsi="宋体" w:eastAsia="宋体"/>
          <w:sz w:val="24"/>
        </w:rPr>
        <w:t>（英）王静（Sally Wang）著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非凡之道  6位英国房产大咖访谈录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（英）王静（Sally Wang）著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本书出售、求购地址：https://www.jiaokey.com/book/detail/14419115.html</w:t>
      </w:r>
    </w:p>
    <w:p>
      <w:r>
        <w:t>更多相关图书推荐：https://www.jiaokey.com</w:t>
      </w:r>
    </w:p>
    <w:p>
      <w:r>
        <w:t>（英）王静（Sally Wang）著 其他作品：https://www.jiaokey.com/tag/（英）王静（Sally Wang）著.html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关键词搜索：https://www.jiaokey.com/tag/非凡之道  6位英国房产大咖访谈录.html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