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网络文艺学探析  中南大学哲学社会科学学术专著文库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网络文艺学探析  中南大学哲学社会科学学术专著文库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本书出售、求购地址：https://www.jiaokey.com/book/detail/14419111.html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关键词搜索：https://www.jiaokey.com/tag/网络文艺学探析  中南大学哲学社会科学学术专著文库.html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