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书名：“克己复礼为仁”研究与争鸣</w:t>
      </w:r>
    </w:p>
    <w:p>
      <w:r>
        <w:t>作者：向世陵主编</w:t>
      </w:r>
    </w:p>
    <w:p>
      <w:r>
        <w:t>出版社：北京:新星出版社,2018.06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“克己复礼为仁”研究与争鸣 评论地址：https://www.jiaokey.com/book/detail/14419096.html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