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书名：马克思主义与宗教  一种对马克思批判基督教的描述和评估</w:t>
      </w:r>
    </w:p>
    <w:p>
      <w:r>
        <w:t>作者：（英）戴维·麦克莱伦著</w:t>
      </w:r>
    </w:p>
    <w:p>
      <w:r>
        <w:t>出版社：天津:天津人民出版社,2018.01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马克思主义与宗教  一种对马克思批判基督教的描述和评估 评论地址：https://www.jiaokey.com/book/detail/14419091.html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