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（法）让-雅克·卢梭著；赵吉鹏译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（法）让-雅克·卢梭著；赵吉鹏译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本书出售、求购地址：https://www.jiaokey.com/book/detail/14419082.html</w:t>
      </w:r>
    </w:p>
    <w:p>
      <w:r>
        <w:t>更多相关图书推荐：https://www.jiaokey.com</w:t>
      </w:r>
    </w:p>
    <w:p>
      <w:r>
        <w:t>（法）让-雅克·卢梭著；赵吉鹏译 其他作品：https://www.jiaokey.com/tag/（法）让-雅克·卢梭著；赵吉鹏译.html</w:t>
      </w:r>
    </w:p>
    <w:p>
      <w:r>
        <w:t>长春:时代文艺出版社,2018.07 出版图书：https://www.jiaokey.com/tag/长春:时代文艺出版社,2018.07.html</w:t>
      </w:r>
    </w:p>
    <w:p>
      <w:r>
        <w:t>关键词搜索：https://www.jiaokey.com/tag/自传体小说-法国-近代.html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