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网络经济发展水平监测指标体系及其对经济增长影响的研究  以陕西省为例</w:t>
      </w:r>
    </w:p>
    <w:p>
      <w:r>
        <w:rPr>
          <w:rFonts w:ascii="宋体" w:hAnsi="宋体" w:eastAsia="宋体"/>
          <w:sz w:val="24"/>
        </w:rPr>
        <w:t>王满仓，鲁世宗，葛晶等著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网络经济发展水平监测指标体系及其对经济增长影响的研究  以陕西省为例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王满仓，鲁世宗，葛晶等著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网络经济-经济发展水平-经济监测-影响-经济增长-研究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本书出售、求购地址：https://www.jiaokey.com/book/detail/14419072.html</w:t>
      </w:r>
    </w:p>
    <w:p>
      <w:r>
        <w:t>更多相关图书推荐：https://www.jiaokey.com</w:t>
      </w:r>
    </w:p>
    <w:p>
      <w:r>
        <w:t>王满仓，鲁世宗，葛晶等著 其他作品：https://www.jiaokey.com/tag/王满仓，鲁世宗，葛晶等著.html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关键词搜索：https://www.jiaokey.com/tag/网络经济-经济发展水平-经济监测-影响-经济增长-研究.html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