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求实  求真  中国社会科学院工业经济研究所成立四十周年纪念文集</w:t>
      </w:r>
    </w:p>
    <w:p>
      <w:r>
        <w:rPr>
          <w:rFonts w:ascii="宋体" w:hAnsi="宋体" w:eastAsia="宋体"/>
          <w:sz w:val="24"/>
        </w:rPr>
        <w:t>黄群慧主编；史丹，崔民选，李海靓副主编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求实  求真  中国社会科学院工业经济研究所成立四十周年纪念文集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黄群慧主编；史丹，崔民选，李海靓副主编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本书出售、求购地址：https://www.jiaokey.com/book/detail/14419071.html</w:t>
      </w:r>
    </w:p>
    <w:p>
      <w:r>
        <w:t>更多相关图书推荐：https://www.jiaokey.com</w:t>
      </w:r>
    </w:p>
    <w:p>
      <w:r>
        <w:t>黄群慧主编；史丹，崔民选，李海靓副主编 其他作品：https://www.jiaokey.com/tag/黄群慧主编；史丹，崔民选，李海靓副主编.html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关键词搜索：https://www.jiaokey.com/tag/求索  求实  求真  中国社会科学院工业经济研究所成立四十周年纪念文集.html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