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政治联系对企业价值的影响研究  基于中国上市公司的经验证据</w:t>
      </w:r>
    </w:p>
    <w:p>
      <w:r>
        <w:rPr>
          <w:rFonts w:ascii="宋体" w:hAnsi="宋体" w:eastAsia="宋体"/>
          <w:sz w:val="24"/>
        </w:rPr>
        <w:t>赵娜，孙妮娜，李心芳著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政治联系对企业价值的影响研究  基于中国上市公司的经验证据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赵娜，孙妮娜，李心芳著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本书出售、求购地址：https://www.jiaokey.com/book/detail/14419063.html</w:t>
      </w:r>
    </w:p>
    <w:p>
      <w:r>
        <w:t>更多相关图书推荐：https://www.jiaokey.com</w:t>
      </w:r>
    </w:p>
    <w:p>
      <w:r>
        <w:t>赵娜，孙妮娜，李心芳著 其他作品：https://www.jiaokey.com/tag/赵娜，孙妮娜，李心芳著.html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关键词搜索：https://www.jiaokey.com/tag/政治联系对企业价值的影响研究  基于中国上市公司的经验证据.html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