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望谟苗族百年实录  1914-2014</w:t>
      </w:r>
    </w:p>
    <w:p>
      <w:r>
        <w:rPr>
          <w:rFonts w:ascii="宋体" w:hAnsi="宋体" w:eastAsia="宋体"/>
          <w:sz w:val="24"/>
        </w:rPr>
        <w:t>中国人民政治协商会议贵州省望谟县委员会编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望谟苗族百年实录  1914-2014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中国人民政治协商会议贵州省望谟县委员会编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本书出售、求购地址：https://www.jiaokey.com/book/detail/14419021.html</w:t>
      </w:r>
    </w:p>
    <w:p>
      <w:r>
        <w:t>更多相关图书推荐：https://www.jiaokey.com</w:t>
      </w:r>
    </w:p>
    <w:p>
      <w:r>
        <w:t>中国人民政治协商会议贵州省望谟县委员会编 其他作品：https://www.jiaokey.com/tag/中国人民政治协商会议贵州省望谟县委员会编.html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关键词搜索：https://www.jiaokey.com/tag/望谟苗族百年实录  1914-2014.html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