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  第10辑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出版日期：2018.01</w:t>
      </w:r>
    </w:p>
    <w:p>
      <w:r>
        <w:t>总页数：170</w:t>
      </w:r>
    </w:p>
    <w:p>
      <w:r>
        <w:t>更多请访问教客网: www.jiaokey.com</w:t>
      </w:r>
    </w:p>
    <w:p>
      <w:r>
        <w:t>文化遗产研究  第10辑 评论地址：https://www.jiaokey.com/book/detail/14419014.html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