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9  作品卷  2018年  第1辑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9  作品卷  2018年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本书出售、求购地址：https://www.jiaokey.com/book/detail/14419007.html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9  作品卷  2018年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