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书名：盘县煤炭工业志  2000-2015</w:t>
      </w:r>
    </w:p>
    <w:p>
      <w:r>
        <w:t>作者：盘县&lt;font color=Red&gt;煤&lt;/font&gt;&lt;font color=Red&gt;炭&lt;/font&gt;局编</w:t>
      </w:r>
    </w:p>
    <w:p>
      <w:r>
        <w:t>出版社：昆明:云南人民出版社,2017.10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盘县煤炭工业志  2000-2015 评论地址：https://www.jiaokey.com/book/detail/14419002.html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