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大学生职业素养教育规划教材  人际关系与沟通</w:t>
      </w:r>
    </w:p>
    <w:p>
      <w:r>
        <w:rPr>
          <w:rFonts w:ascii="宋体" w:hAnsi="宋体" w:eastAsia="宋体"/>
          <w:sz w:val="24"/>
        </w:rPr>
        <w:t>林宁，李明，常素芳，左慧琴著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大学生职业素养教育规划教材  人际关系与沟通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林宁，李明，常素芳，左慧琴著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本书出售、求购地址：https://www.jiaokey.com/book/detail/14418997.html</w:t>
      </w:r>
    </w:p>
    <w:p>
      <w:r>
        <w:t>更多相关图书推荐：https://www.jiaokey.com</w:t>
      </w:r>
    </w:p>
    <w:p>
      <w:r>
        <w:t>林宁，李明，常素芳，左慧琴著 其他作品：https://www.jiaokey.com/tag/林宁，李明，常素芳，左慧琴著.html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关键词搜索：https://www.jiaokey.com/tag/大学生职业素养教育规划教材  人际关系与沟通.html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