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书名：实用日语口语大全  大家的标准日本语入门词汇书  场景分类  好学好背  灵活运用日语常需的7500个单词  白金版</w:t>
      </w:r>
    </w:p>
    <w:p>
      <w:r>
        <w:t>作者：（日）鹫津京子，柠檬树日语教学团队合著</w:t>
      </w:r>
    </w:p>
    <w:p>
      <w:r>
        <w:t>出版社：中译出版社,2018.02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实用日语口语大全  大家的标准日本语入门词汇书  场景分类  好学好背  灵活运用日语常需的7500个单词  白金版 评论地址：https://www.jiaokey.com/book/detail/14418987.html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