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Matrix珠宝首饰设计与建模  中文版</w:t>
      </w:r>
    </w:p>
    <w:p>
      <w:r>
        <w:rPr>
          <w:rFonts w:ascii="宋体" w:hAnsi="宋体" w:eastAsia="宋体"/>
          <w:sz w:val="24"/>
        </w:rPr>
        <w:t>锋界珠宝设计学院，罗国锋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Matrix珠宝首饰设计与建模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锋界珠宝设计学院，罗国锋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本书出售、求购地址：https://www.jiaokey.com/book/detail/14418959.html</w:t>
      </w:r>
    </w:p>
    <w:p>
      <w:r>
        <w:t>更多相关图书推荐：https://www.jiaokey.com</w:t>
      </w:r>
    </w:p>
    <w:p>
      <w:r>
        <w:t>锋界珠宝设计学院，罗国锋 其他作品：https://www.jiaokey.com/tag/锋界珠宝设计学院，罗国锋.html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关键词搜索：https://www.jiaokey.com/tag/Matrix珠宝首饰设计与建模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