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高等院校职业技能实训规划教材  3ds Max /VRay室内效果图制作案例技能实训教程</w:t>
      </w:r>
    </w:p>
    <w:p>
      <w:r>
        <w:rPr>
          <w:rFonts w:ascii="宋体" w:hAnsi="宋体" w:eastAsia="宋体"/>
          <w:sz w:val="24"/>
        </w:rPr>
        <w:t>刘鹏，张辉主编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高等院校职业技能实训规划教材  3ds Max /VRay室内效果图制作案例技能实训教程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本书出售、求购地址：https://www.jiaokey.com/book/detail/14418941.html</w:t>
      </w:r>
    </w:p>
    <w:p>
      <w:r>
        <w:t>更多相关图书推荐：https://www.jiaokey.com</w:t>
      </w:r>
    </w:p>
    <w:p>
      <w:r>
        <w:t>刘鹏，张辉主编 其他作品：https://www.jiaokey.com/tag/刘鹏，张辉主编.html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关键词搜索：https://www.jiaokey.com/tag/高等院校职业技能实训规划教材  3ds Max /VRay室内效果图制作案例技能实训教程.html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