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3面向对象编程  第2版  影印版</w:t>
      </w:r>
    </w:p>
    <w:p>
      <w:r>
        <w:rPr>
          <w:rFonts w:ascii="宋体" w:hAnsi="宋体" w:eastAsia="宋体"/>
          <w:sz w:val="24"/>
        </w:rPr>
        <w:t>（加）杜斯题·菲利普DustyPhillips著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3面向对象编程  第2版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（加）杜斯题·菲利普DustyPhillips著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本书出售、求购地址：https://www.jiaokey.com/book/detail/14418931.html</w:t>
      </w:r>
    </w:p>
    <w:p>
      <w:r>
        <w:t>更多相关图书推荐：https://www.jiaokey.com</w:t>
      </w:r>
    </w:p>
    <w:p>
      <w:r>
        <w:t>（加）杜斯题·菲利普DustyPhillips著 其他作品：https://www.jiaokey.com/tag/（加）杜斯题·菲利普DustyPhillips著.html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关键词搜索：https://www.jiaokey.com/tag/Python 3面向对象编程  第2版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