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Java物联网程序设计基础</w:t>
      </w:r>
    </w:p>
    <w:p>
      <w:r>
        <w:rPr>
          <w:rFonts w:ascii="宋体" w:hAnsi="宋体" w:eastAsia="宋体"/>
          <w:sz w:val="24"/>
        </w:rPr>
        <w:t>周雯，薛文龙主编；于继武，倪晨玮，王艳霞，洪波，房华副主编；戴在林，张方毅，高鹏，林道华，邹梓秀，舒松参编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Java物联网程序设计基础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周雯，薛文龙主编；于继武，倪晨玮，王艳霞，洪波，房华副主编；戴在林，张方毅，高鹏，林道华，邹梓秀，舒松参编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本书出售、求购地址：https://www.jiaokey.com/book/detail/14418920.html</w:t>
      </w:r>
    </w:p>
    <w:p>
      <w:r>
        <w:t>更多相关图书推荐：https://www.jiaokey.com</w:t>
      </w:r>
    </w:p>
    <w:p>
      <w:r>
        <w:t>周雯，薛文龙主编；于继武，倪晨玮，王艳霞，洪波，房华副主编；戴在林，张方毅，高鹏，林道华，邹梓秀，舒松参编 其他作品：https://www.jiaokey.com/tag/周雯，薛文龙主编；于继武，倪晨玮，王艳霞，洪波，房华副主编；戴在林，张方毅，高鹏，林道华，邹梓秀，舒松参编.html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关键词搜索：https://www.jiaokey.com/tag/Java物联网程序设计基础.html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