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职业教育“十三五”改革创新规划教材  变频器应用技术</w:t>
      </w:r>
    </w:p>
    <w:p>
      <w:r>
        <w:rPr>
          <w:rFonts w:ascii="宋体" w:hAnsi="宋体" w:eastAsia="宋体"/>
          <w:sz w:val="24"/>
        </w:rPr>
        <w:t>董慧敏著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职业教育“十三五”改革创新规划教材  变频器应用技术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本书出售、求购地址：https://www.jiaokey.com/book/detail/14418890.html</w:t>
      </w:r>
    </w:p>
    <w:p>
      <w:r>
        <w:t>更多相关图书推荐：https://www.jiaokey.com</w:t>
      </w:r>
    </w:p>
    <w:p>
      <w:r>
        <w:t>董慧敏著 其他作品：https://www.jiaokey.com/tag/董慧敏著.html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关键词搜索：https://www.jiaokey.com/tag/职业教育“十三五”改革创新规划教材  变频器应用技术.html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