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高职高专精品课系列  电力拖动与变频器应用</w:t>
      </w:r>
    </w:p>
    <w:p>
      <w:r>
        <w:rPr>
          <w:rFonts w:ascii="宋体" w:hAnsi="宋体" w:eastAsia="宋体"/>
          <w:sz w:val="24"/>
        </w:rPr>
        <w:t>宋合志主编；张宪金副主编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高职高专精品课系列  电力拖动与变频器应用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宋合志主编；张宪金副主编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电子传动-变频控制-高等职业教育-教材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本书出售、求购地址：https://www.jiaokey.com/book/detail/14418886.html</w:t>
      </w:r>
    </w:p>
    <w:p>
      <w:r>
        <w:t>更多相关图书推荐：https://www.jiaokey.com</w:t>
      </w:r>
    </w:p>
    <w:p>
      <w:r>
        <w:t>宋合志主编；张宪金副主编 其他作品：https://www.jiaokey.com/tag/宋合志主编；张宪金副主编.html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关键词搜索：https://www.jiaokey.com/tag/电子传动-变频控制-高等职业教育-教材.html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