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机电设备装配安装与维修</w:t>
      </w:r>
    </w:p>
    <w:p>
      <w:r>
        <w:rPr>
          <w:rFonts w:ascii="宋体" w:hAnsi="宋体" w:eastAsia="宋体"/>
          <w:sz w:val="24"/>
        </w:rPr>
        <w:t>杨菊，徐建亮主编；张新星，周凌华副主编；方坤礼，饶楚楚，胡志福参编；何伟主审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机电设备装配安装与维修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杨菊，徐建亮主编；张新星，周凌华副主编；方坤礼，饶楚楚，胡志福参编；何伟主审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本书出售、求购地址：https://www.jiaokey.com/book/detail/14418871.html</w:t>
      </w:r>
    </w:p>
    <w:p>
      <w:r>
        <w:t>更多相关图书推荐：https://www.jiaokey.com</w:t>
      </w:r>
    </w:p>
    <w:p>
      <w:r>
        <w:t>杨菊，徐建亮主编；张新星，周凌华副主编；方坤礼，饶楚楚，胡志福参编；何伟主审 其他作品：https://www.jiaokey.com/tag/杨菊，徐建亮主编；张新星，周凌华副主编；方坤礼，饶楚楚，胡志福参编；何伟主审.html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关键词搜索：https://www.jiaokey.com/tag/机电设备装配安装与维修.html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