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实用机电设备维修技术</w:t>
      </w:r>
    </w:p>
    <w:p>
      <w:r>
        <w:rPr>
          <w:rFonts w:ascii="宋体" w:hAnsi="宋体" w:eastAsia="宋体"/>
          <w:sz w:val="24"/>
        </w:rPr>
        <w:t>丁林，朱楠，周香主编；刘占斌，曹阳副主编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实用机电设备维修技术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丁林，朱楠，周香主编；刘占斌，曹阳副主编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本书出售、求购地址：https://www.jiaokey.com/book/detail/14418869.html</w:t>
      </w:r>
    </w:p>
    <w:p>
      <w:r>
        <w:t>更多相关图书推荐：https://www.jiaokey.com</w:t>
      </w:r>
    </w:p>
    <w:p>
      <w:r>
        <w:t>丁林，朱楠，周香主编；刘占斌，曹阳副主编 其他作品：https://www.jiaokey.com/tag/丁林，朱楠，周香主编；刘占斌，曹阳副主编.html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关键词搜索：https://www.jiaokey.com/tag/实用机电设备维修技术.html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