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书名：25款青春风手作包</w:t>
      </w:r>
    </w:p>
    <w:p>
      <w:r>
        <w:t>作者：日本宝库社编著；陈新译</w:t>
      </w:r>
    </w:p>
    <w:p>
      <w:r>
        <w:t>出版社：郑州:河南科学技术出版社,2017.05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25款青春风手作包 评论地址：https://www.jiaokey.com/book/detail/14418854.html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