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婚礼化妆造型技术</w:t>
      </w:r>
    </w:p>
    <w:p>
      <w:r>
        <w:rPr>
          <w:rFonts w:ascii="宋体" w:hAnsi="宋体" w:eastAsia="宋体"/>
          <w:sz w:val="24"/>
        </w:rPr>
        <w:t>王晓玫，王楠主编；赵莲，李倩一副主编；崔杰，万俊杰，尹湘萍，吉喆参编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婚礼化妆造型技术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王晓玫，王楠主编；赵莲，李倩一副主编；崔杰，万俊杰，尹湘萍，吉喆参编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本书出售、求购地址：https://www.jiaokey.com/book/detail/14418849.html</w:t>
      </w:r>
    </w:p>
    <w:p>
      <w:r>
        <w:t>更多相关图书推荐：https://www.jiaokey.com</w:t>
      </w:r>
    </w:p>
    <w:p>
      <w:r>
        <w:t>王晓玫，王楠主编；赵莲，李倩一副主编；崔杰，万俊杰，尹湘萍，吉喆参编 其他作品：https://www.jiaokey.com/tag/王晓玫，王楠主编；赵莲，李倩一副主编；崔杰，万俊杰，尹湘萍，吉喆参编.html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关键词搜索：https://www.jiaokey.com/tag/婚礼化妆造型技术.html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