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光伏电站的施工与维护</w:t>
      </w:r>
    </w:p>
    <w:p>
      <w:r>
        <w:rPr>
          <w:rFonts w:ascii="宋体" w:hAnsi="宋体" w:eastAsia="宋体"/>
          <w:sz w:val="24"/>
        </w:rPr>
        <w:t>袁芬主编；吴红清副主编；李松宁，王华东，冯圣生参编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光伏电站的施工与维护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袁芬主编；吴红清副主编；李松宁，王华东，冯圣生参编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本书出售、求购地址：https://www.jiaokey.com/book/detail/14418837.html</w:t>
      </w:r>
    </w:p>
    <w:p>
      <w:r>
        <w:t>更多相关图书推荐：https://www.jiaokey.com</w:t>
      </w:r>
    </w:p>
    <w:p>
      <w:r>
        <w:t>袁芬主编；吴红清副主编；李松宁，王华东，冯圣生参编 其他作品：https://www.jiaokey.com/tag/袁芬主编；吴红清副主编；李松宁，王华东，冯圣生参编.html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关键词搜索：https://www.jiaokey.com/tag/光伏电站的施工与维护.html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