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书名：自制57款美味披萨  修订本</w:t>
      </w:r>
    </w:p>
    <w:p>
      <w:r>
        <w:t>作者：本书编委会</w:t>
      </w:r>
    </w:p>
    <w:p>
      <w:r>
        <w:t>出版社：青岛:青岛出版社,2015.10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自制57款美味披萨  修订本 评论地址：https://www.jiaokey.com/book/detail/14418822.html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