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书名：汽车用橡胶零件失效分析与预防</w:t>
      </w:r>
    </w:p>
    <w:p>
      <w:r>
        <w:t>作者：李志虎</w:t>
      </w:r>
    </w:p>
    <w:p>
      <w:r>
        <w:t>出版社：长春:吉林大学出版社,2017.07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汽车用橡胶零件失效分析与预防 评论地址：https://www.jiaokey.com/book/detail/14418815.html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