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书名：最权威的寿司制作大全</w:t>
      </w:r>
    </w:p>
    <w:p>
      <w:r>
        <w:t>作者：（日）目黑秀信著；风雨花译</w:t>
      </w:r>
    </w:p>
    <w:p>
      <w:r>
        <w:t>出版社：郑州:河南科学技术出版社,2016.01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最权威的寿司制作大全 评论地址：https://www.jiaokey.com/book/detail/14418812.html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