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书名：超详解实用料理摆盘大全</w:t>
      </w:r>
    </w:p>
    <w:p>
      <w:r>
        <w:t>作者：LaVie编辑部著</w:t>
      </w:r>
    </w:p>
    <w:p>
      <w:r>
        <w:t>出版社：郑州:河南科学技术出版社,2016.10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超详解实用料理摆盘大全 评论地址：https://www.jiaokey.com/book/detail/14418802.html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