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书名：超可爱儿童服装裁剪制作  为3个月至5岁宝宝打造的实用手作服</w:t>
      </w:r>
    </w:p>
    <w:p>
      <w:r>
        <w:t>作者：（英）罗伯·梅列特著；Miss葵译</w:t>
      </w:r>
    </w:p>
    <w:p>
      <w:r>
        <w:t>出版社：郑州:河南科学技术出版社,2017.01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超可爱儿童服装裁剪制作  为3个月至5岁宝宝打造的实用手作服 评论地址：https://www.jiaokey.com/book/detail/14418801.html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