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风力发电职业培训教材  第3分册  风电场生产运行</w:t>
      </w:r>
    </w:p>
    <w:p>
      <w:r>
        <w:rPr>
          <w:rFonts w:ascii="宋体" w:hAnsi="宋体" w:eastAsia="宋体"/>
          <w:sz w:val="24"/>
        </w:rPr>
        <w:t>龙源电力集团股份有限公司编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风力发电职业培训教材  第3分册  风电场生产运行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龙源电力集团股份有限公司编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本书出售、求购地址：https://www.jiaokey.com/book/detail/14418787.html</w:t>
      </w:r>
    </w:p>
    <w:p>
      <w:r>
        <w:t>更多相关图书推荐：https://www.jiaokey.com</w:t>
      </w:r>
    </w:p>
    <w:p>
      <w:r>
        <w:t>龙源电力集团股份有限公司编 其他作品：https://www.jiaokey.com/tag/龙源电力集团股份有限公司编.html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关键词搜索：https://www.jiaokey.com/tag/风力发电职业培训教材  第3分册  风电场生产运行.html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