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人工智能领导干部读本</w:t>
      </w:r>
    </w:p>
    <w:p>
      <w:r>
        <w:rPr>
          <w:rFonts w:ascii="宋体" w:hAnsi="宋体" w:eastAsia="宋体"/>
          <w:sz w:val="24"/>
        </w:rPr>
        <w:t>任仲文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人工智能领导干部读本</w:t>
            </w:r>
          </w:p>
        </w:tc>
      </w:tr>
      <w:tr>
        <w:tc>
          <w:tcPr>
            <w:tcW w:type="dxa" w:w="4320"/>
          </w:tcPr>
          <w:p>
            <w:r>
              <w:t>作者</w:t>
            </w:r>
          </w:p>
        </w:tc>
        <w:tc>
          <w:tcPr>
            <w:tcW w:type="dxa" w:w="4320"/>
          </w:tcPr>
          <w:p>
            <w:r>
              <w:t>任仲文</w:t>
            </w:r>
          </w:p>
        </w:tc>
      </w:tr>
      <w:tr>
        <w:tc>
          <w:tcPr>
            <w:tcW w:type="dxa" w:w="4320"/>
          </w:tcPr>
          <w:p>
            <w:r>
              <w:t>出版社</w:t>
            </w:r>
          </w:p>
        </w:tc>
        <w:tc>
          <w:tcPr>
            <w:tcW w:type="dxa" w:w="4320"/>
          </w:tcPr>
          <w:p>
            <w:r>
              <w:t>北京：人民日报出版社</w:t>
            </w:r>
          </w:p>
        </w:tc>
      </w:tr>
      <w:tr>
        <w:tc>
          <w:tcPr>
            <w:tcW w:type="dxa" w:w="4320"/>
          </w:tcPr>
          <w:p>
            <w:r>
              <w:t>ISBN</w:t>
            </w:r>
          </w:p>
        </w:tc>
        <w:tc>
          <w:tcPr>
            <w:tcW w:type="dxa" w:w="4320"/>
          </w:tcPr>
          <w:p>
            <w:r>
              <w:t>9787511548979</w:t>
            </w:r>
          </w:p>
        </w:tc>
      </w:tr>
      <w:tr>
        <w:tc>
          <w:tcPr>
            <w:tcW w:type="dxa" w:w="4320"/>
          </w:tcPr>
          <w:p>
            <w:r>
              <w:t>出版日期</w:t>
            </w:r>
          </w:p>
        </w:tc>
        <w:tc>
          <w:tcPr>
            <w:tcW w:type="dxa" w:w="4320"/>
          </w:tcPr>
          <w:p>
            <w:r>
              <w:t>2017-09-01</w:t>
            </w:r>
          </w:p>
        </w:tc>
      </w:tr>
      <w:tr>
        <w:tc>
          <w:tcPr>
            <w:tcW w:type="dxa" w:w="4320"/>
          </w:tcPr>
          <w:p>
            <w:r>
              <w:t>页数</w:t>
            </w:r>
          </w:p>
        </w:tc>
        <w:tc>
          <w:tcPr>
            <w:tcW w:type="dxa" w:w="4320"/>
          </w:tcPr>
          <w:p>
            <w:r>
              <w:t>194</w:t>
            </w:r>
          </w:p>
        </w:tc>
      </w:tr>
      <w:tr>
        <w:tc>
          <w:tcPr>
            <w:tcW w:type="dxa" w:w="4320"/>
          </w:tcPr>
          <w:p>
            <w:r>
              <w:t>价格</w:t>
            </w:r>
          </w:p>
        </w:tc>
        <w:tc>
          <w:tcPr>
            <w:tcW w:type="dxa" w:w="4320"/>
          </w:tcPr>
          <w:p>
            <w:r/>
          </w:p>
        </w:tc>
      </w:tr>
      <w:tr>
        <w:tc>
          <w:tcPr>
            <w:tcW w:type="dxa" w:w="4320"/>
          </w:tcPr>
          <w:p>
            <w:r>
              <w:t>关键词</w:t>
            </w:r>
          </w:p>
        </w:tc>
        <w:tc>
          <w:tcPr>
            <w:tcW w:type="dxa" w:w="4320"/>
          </w:tcPr>
          <w:p>
            <w:r>
              <w:t>人工智能-干部教育-学习参考资料</w:t>
            </w:r>
          </w:p>
        </w:tc>
      </w:tr>
      <w:tr>
        <w:tc>
          <w:tcPr>
            <w:tcW w:type="dxa" w:w="4320"/>
          </w:tcPr>
          <w:p>
            <w:r>
              <w:t>分类</w:t>
            </w:r>
          </w:p>
        </w:tc>
        <w:tc>
          <w:tcPr>
            <w:tcW w:type="dxa" w:w="4320"/>
          </w:tcPr>
          <w:p>
            <w:r>
              <w:t>人工智能理论</w:t>
            </w:r>
          </w:p>
        </w:tc>
      </w:tr>
    </w:tbl>
    <w:p/>
    <w:p>
      <w:pPr>
        <w:pStyle w:val="Heading1"/>
      </w:pPr>
      <w:r>
        <w:t>图书介绍</w:t>
      </w:r>
    </w:p>
    <w:p>
      <w:r>
        <w:t>人工智能的迅速发展将深刻改变人类社会生活、改变世界。本书稿选取了《人民日报》等权威报刊的重要文章，从人工智能发展进入新阶段、人工智能影响下的社会变革、中国人工智能的战略方位、中国人工智能的未来发展以及人工智能发展的不确定性带来新挑战等方面进行详细阐述，有助于读者更加深入地了解人工智能的发展，从而调动参与支持人工智能发展的积极性，更好地应对人工智能发展可能带来的社会、伦理和法律等挑战。</w:t>
      </w:r>
    </w:p>
    <w:p/>
    <w:p>
      <w:r>
        <w:t>本书出售、求购地址：https://www.jiaokey.com/book/detail/14418778.html</w:t>
      </w:r>
    </w:p>
    <w:p>
      <w:r>
        <w:t>更多人工智能理论图书推荐：https://www.jiaokey.com</w:t>
      </w:r>
    </w:p>
    <w:p>
      <w:r>
        <w:t>任仲文 其他作品：https://www.jiaokey.com/tag/任仲文.html</w:t>
      </w:r>
    </w:p>
    <w:p>
      <w:r>
        <w:t>北京：人民日报出版社 出版图书：https://www.jiaokey.com/tag/北京：人民日报出版社.html</w:t>
      </w:r>
    </w:p>
    <w:p>
      <w:r>
        <w:t>关键词搜索：https://www.jiaokey.com/tag/人工智能-干部教育-学习参考资料.html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