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书名：景观设计概论</w:t>
      </w:r>
    </w:p>
    <w:p>
      <w:r>
        <w:t>作者：廖启鹏主编；曾征，胡晶，程璜鑫，刘军，王琦副主编</w:t>
      </w:r>
    </w:p>
    <w:p>
      <w:r>
        <w:t>出版社：武汉：武汉大学出版社</w:t>
      </w:r>
    </w:p>
    <w:p>
      <w:r>
        <w:t>出版日期：2016.09</w:t>
      </w:r>
    </w:p>
    <w:p>
      <w:r>
        <w:t>总页数：136</w:t>
      </w:r>
    </w:p>
    <w:p>
      <w:r>
        <w:t>更多请访问教客网: www.jiaokey.com</w:t>
      </w:r>
    </w:p>
    <w:p>
      <w:r>
        <w:t>景观设计概论 评论地址：https://www.jiaokey.com/book/detail/14418774.html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