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园林工程设计</w:t>
      </w:r>
    </w:p>
    <w:p>
      <w:r>
        <w:rPr>
          <w:rFonts w:ascii="宋体" w:hAnsi="宋体" w:eastAsia="宋体"/>
          <w:sz w:val="24"/>
        </w:rPr>
        <w:t>李伟，吴伟鹏主编；孟庆敏，景向欣，付志惠副主编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园林工程设计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李伟，吴伟鹏主编；孟庆敏，景向欣，付志惠副主编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本书出售、求购地址：https://www.jiaokey.com/book/detail/14418772.html</w:t>
      </w:r>
    </w:p>
    <w:p>
      <w:r>
        <w:t>更多相关图书推荐：https://www.jiaokey.com</w:t>
      </w:r>
    </w:p>
    <w:p>
      <w:r>
        <w:t>李伟，吴伟鹏主编；孟庆敏，景向欣，付志惠副主编 其他作品：https://www.jiaokey.com/tag/李伟，吴伟鹏主编；孟庆敏，景向欣，付志惠副主编.html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关键词搜索：https://www.jiaokey.com/tag/园林工程设计.html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