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书名：园林计算机辅助设计之3ds Max</w:t>
      </w:r>
    </w:p>
    <w:p>
      <w:r>
        <w:t>作者：邓洁主编</w:t>
      </w:r>
    </w:p>
    <w:p>
      <w:r>
        <w:t>出版社：北京:中国农业大学出版社,2014.09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园林计算机辅助设计之3ds Max 评论地址：https://www.jiaokey.com/book/detail/14418760.html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