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书名：上海高校学生食堂创新食谱集锦  2015</w:t>
      </w:r>
    </w:p>
    <w:p>
      <w:r>
        <w:t>作者：杨奇伟主编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上海高校学生食堂创新食谱集锦  2015 评论地址：https://www.jiaokey.com/book/detail/14418755.html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