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书名：今天的沙拉</w:t>
      </w:r>
    </w:p>
    <w:p>
      <w:r>
        <w:t>作者：（韩）张素宁文</w:t>
      </w:r>
    </w:p>
    <w:p>
      <w:r>
        <w:t>出版社：海口:南海出版社,2016.06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今天的沙拉 评论地址：https://www.jiaokey.com/book/detail/14418752.html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