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采煤机、掘进机动力学仿真及控制中若干关键技术研究</w:t>
      </w:r>
    </w:p>
    <w:p>
      <w:r>
        <w:rPr>
          <w:rFonts w:ascii="宋体" w:hAnsi="宋体" w:eastAsia="宋体"/>
          <w:sz w:val="24"/>
        </w:rPr>
        <w:t>刘旭南著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采煤机、掘进机动力学仿真及控制中若干关键技术研究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采煤机-机械动力学-仿真-研究-掘进机-机械动力学-仿真-研究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本书出售、求购地址：https://www.jiaokey.com/book/detail/14418747.html</w:t>
      </w:r>
    </w:p>
    <w:p>
      <w:r>
        <w:t>更多相关图书推荐：https://www.jiaokey.com</w:t>
      </w:r>
    </w:p>
    <w:p>
      <w:r>
        <w:t>刘旭南著 其他作品：https://www.jiaokey.com/tag/刘旭南著.html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关键词搜索：https://www.jiaokey.com/tag/采煤机-机械动力学-仿真-研究-掘进机-机械动力学-仿真-研究.html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