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煤矿事故应急救援典型案例分析</w:t>
      </w:r>
    </w:p>
    <w:p>
      <w:r>
        <w:rPr>
          <w:rFonts w:ascii="宋体" w:hAnsi="宋体" w:eastAsia="宋体"/>
          <w:sz w:val="24"/>
        </w:rPr>
        <w:t>郝传波，刘永立主编；吴强，刘海涛，张国华副主编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煤矿事故应急救援典型案例分析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郝传波，刘永立主编；吴强，刘海涛，张国华副主编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本书出售、求购地址：https://www.jiaokey.com/book/detail/14418722.html</w:t>
      </w:r>
    </w:p>
    <w:p>
      <w:r>
        <w:t>更多相关图书推荐：https://www.jiaokey.com</w:t>
      </w:r>
    </w:p>
    <w:p>
      <w:r>
        <w:t>郝传波，刘永立主编；吴强，刘海涛，张国华副主编 其他作品：https://www.jiaokey.com/tag/郝传波，刘永立主编；吴强，刘海涛，张国华副主编.html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关键词搜索：https://www.jiaokey.com/tag/煤矿事故应急救援典型案例分析.html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