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书名：焊接技术与实训项目教程</w:t>
      </w:r>
    </w:p>
    <w:p>
      <w:r>
        <w:t>作者：辽宁省机电工程学校组编；高明，张丽主编；杜君副主编；刘毅，常淑敏，郭科振，王宇参编</w:t>
      </w:r>
    </w:p>
    <w:p>
      <w:r>
        <w:t>出版社：北京：机械工业出版社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焊接技术与实训项目教程 评论地址：https://www.jiaokey.com/book/detail/14418711.html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