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钢结构焊接工艺及实施</w:t>
      </w:r>
    </w:p>
    <w:p>
      <w:r>
        <w:rPr>
          <w:rFonts w:ascii="宋体" w:hAnsi="宋体" w:eastAsia="宋体"/>
          <w:sz w:val="24"/>
        </w:rPr>
        <w:t>蔡志伟主编；曾平，陶迤淳主审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钢结构焊接工艺及实施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蔡志伟主编；曾平，陶迤淳主审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本书出售、求购地址：https://www.jiaokey.com/book/detail/14418707.html</w:t>
      </w:r>
    </w:p>
    <w:p>
      <w:r>
        <w:t>更多相关图书推荐：https://www.jiaokey.com</w:t>
      </w:r>
    </w:p>
    <w:p>
      <w:r>
        <w:t>蔡志伟主编；曾平，陶迤淳主审 其他作品：https://www.jiaokey.com/tag/蔡志伟主编；曾平，陶迤淳主审.html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关键词搜索：https://www.jiaokey.com/tag/钢结构焊接工艺及实施.html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