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页岩气水平井体积压裂技术</w:t>
      </w:r>
    </w:p>
    <w:p>
      <w:r>
        <w:rPr>
          <w:rFonts w:ascii="宋体" w:hAnsi="宋体" w:eastAsia="宋体"/>
          <w:sz w:val="24"/>
        </w:rPr>
        <w:t>蒋廷学，贾长贵，王海涛著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页岩气水平井体积压裂技术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蒋廷学，贾长贵，王海涛著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本书出售、求购地址：https://www.jiaokey.com/book/detail/14418706.html</w:t>
      </w:r>
    </w:p>
    <w:p>
      <w:r>
        <w:t>更多相关图书推荐：https://www.jiaokey.com</w:t>
      </w:r>
    </w:p>
    <w:p>
      <w:r>
        <w:t>蒋廷学，贾长贵，王海涛著 其他作品：https://www.jiaokey.com/tag/蒋廷学，贾长贵，王海涛著.html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关键词搜索：https://www.jiaokey.com/tag/页岩气水平井体积压裂技术.html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