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书名：手工皮雕技法入门  在皮革上描绘出华丽的图案</w:t>
      </w:r>
    </w:p>
    <w:p>
      <w:r>
        <w:t>作者：日本高桥创新出版工房编著；李连江译</w:t>
      </w:r>
    </w:p>
    <w:p>
      <w:r>
        <w:t>出版社：郑州:河南科学技术出版社,2017.03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手工皮雕技法入门  在皮革上描绘出华丽的图案 评论地址：https://www.jiaokey.com/book/detail/14418705.html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