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书名：畜产品质量安全与检测关键技术</w:t>
      </w:r>
    </w:p>
    <w:p>
      <w:r>
        <w:t>作者：王永芬，郑鸣主编</w:t>
      </w:r>
    </w:p>
    <w:p>
      <w:r>
        <w:t>出版社：郑州:中原农民出版社,2016.08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畜产品质量安全与检测关键技术 评论地址：https://www.jiaokey.com/book/detail/14418701.html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