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张沛强，曹耀辉，贾步忠主编；王鹏，赵星，李秦，陈楠参编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张沛强，曹耀辉，贾步忠主编；王鹏，赵星，李秦，陈楠参编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本书出售、求购地址：https://www.jiaokey.com/book/detail/14418690.html</w:t>
      </w:r>
    </w:p>
    <w:p>
      <w:r>
        <w:t>更多相关图书推荐：https://www.jiaokey.com</w:t>
      </w:r>
    </w:p>
    <w:p>
      <w:r>
        <w:t>张沛强，曹耀辉，贾步忠主编；王鹏，赵星，李秦，陈楠参编 其他作品：https://www.jiaokey.com/tag/张沛强，曹耀辉，贾步忠主编；王鹏，赵星，李秦，陈楠参编.html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