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职业技术院校机电类技能训练丛书  数字制造技术技能实训教程  数控车床  上</w:t>
      </w:r>
    </w:p>
    <w:p>
      <w:r>
        <w:rPr>
          <w:rFonts w:ascii="宋体" w:hAnsi="宋体" w:eastAsia="宋体"/>
          <w:sz w:val="24"/>
        </w:rPr>
        <w:t>谭斌编著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职业技术院校机电类技能训练丛书  数字制造技术技能实训教程  数控车床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本书出售、求购地址：https://www.jiaokey.com/book/detail/14418688.html</w:t>
      </w:r>
    </w:p>
    <w:p>
      <w:r>
        <w:t>更多相关图书推荐：https://www.jiaokey.com</w:t>
      </w:r>
    </w:p>
    <w:p>
      <w:r>
        <w:t>谭斌编著 其他作品：https://www.jiaokey.com/tag/谭斌编著.html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关键词搜索：https://www.jiaokey.com/tag/职业技术院校机电类技能训练丛书  数字制造技术技能实训教程  数控车床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